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10:00-12:45 Kulturkaramell - Kejsarens Nya Kläder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