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 xml:space="preserve">10:00-11:00 Kulturkaramell - Verkstad och konsert med Sanjay Khan &amp; Charlotta Kerbs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