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13:00-13:45 Kulturkaramell - Den studsiga fågeln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