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13:00-13:45 Kulturkaramell - Babytango med Loiske Ensemble och OSIRIS teater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