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Veckoski-Andersböle Kvarn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10:00-12:00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