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10:00-11:00 Kulturkaramell- SHELTER (för inbjudna dagisgrupper)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