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12:30-13:15 Kulturkaramell - Karkkitektur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