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Online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18:00-19:15 Föräldratips i spel och sociala medier -Öppna föräldraträffar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