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Postbacken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18:00-20:30 Allsång på Postbacken</w:t>
      </w:r>
    </w:p>
    <w:p>
      <w:r>
        <w:t xml:space="preserve"> </w:t>
      </w:r>
    </w:p>
    <w:p>
      <w:r>
        <w:t>15e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