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Postbacken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16:00-18:00 Barnteater på Postbacken</w:t>
      </w:r>
    </w:p>
    <w:p>
      <w:r>
        <w:t xml:space="preserve"> </w:t>
      </w:r>
    </w:p>
    <w:p>
      <w:r>
        <w:t>14e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