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Sibbo Kyrka</w:t>
      </w:r>
    </w:p>
    <w:p>
      <w:r>
        <w:t>8.10.2023 sunnuntai</w:t>
      </w:r>
    </w:p>
    <w:p>
      <w:pPr>
        <w:pStyle w:val="Heading1"/>
      </w:pPr>
      <w:r>
        <w:t>8.10.2023 sunnuntai</w:t>
      </w:r>
    </w:p>
    <w:p>
      <w:pPr>
        <w:pStyle w:val="Heading2"/>
      </w:pPr>
      <w:r>
        <w:t>18:00-19:00 SIPOON ÄÄNET: FiBO - Svengaava Välimeri @Sipoon kirkko</w:t>
      </w:r>
    </w:p>
    <w:p>
      <w:r>
        <w:t>Suomalainen Barokkiorkesteri saa melodiat laulamaan ja rytmit kipinöimään! Tänä vuonna suuntana on Välimeri ja solisteina Rolf Lislevand ja Petri Kumela.</w:t>
      </w:r>
    </w:p>
    <w:p>
      <w:r>
        <w:t>23,50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