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Nickby Festsal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18:00-20:30 SIPOON ÄÄNET: Rolf Lislevand - Scaramanzia @Juhlatalo</w:t>
      </w:r>
    </w:p>
    <w:p>
      <w:r>
        <w:t xml:space="preserve"> Lislevand on maailman kuuluisimpia vanhojen näppäilysoittimien soittajia, ja hänen ainutlaatuinen, vahvasti historiaan nojaava soittotyylinsä on taikuutta.</w:t>
      </w:r>
    </w:p>
    <w:p>
      <w:r>
        <w:t>23,50€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