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Savijärvi Gård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14:00-15:00 SIPOON ÄÄNET: Salonkikonsertti - Petri Kumela @Savijärven kartano</w:t>
      </w:r>
    </w:p>
    <w:p>
      <w:r>
        <w:t xml:space="preserve">Festivaalin taiteellinen johtaja, kitaristi Petri Kumela, esiintyy pienessä ja intiimissä salonkikonsertissa Savijärven kartanolla lauantaina 7.10. </w:t>
      </w:r>
    </w:p>
    <w:p>
      <w:r>
        <w:t>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