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11:00-12:30 SIPOON ÄÄNET: Ukulelekurssi @Lilla Villan</w:t>
      </w:r>
    </w:p>
    <w:p>
      <w:r>
        <w:t>Kurssi on tarkoitettu kaiken ikäisille vasta-alkajille sekä vähän ukulelea jo soittaneille. Kurssilla opetellaan säestämään soinnuilla ja hauskoilla kompeilla.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