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19:00-20:00 SIPOON ÄÄNET: Tytti Arola &amp; Ystävät - Kuulokulmia @Lilla Villan</w:t>
      </w:r>
    </w:p>
    <w:p>
      <w:r>
        <w:t xml:space="preserve">Äänitaiteilija Tytti Arolan kokoamassa tapahtumassa soittimista ja tavaroista tuodaan esiin uusia puolia. </w:t>
      </w:r>
    </w:p>
    <w:p>
      <w:r>
        <w:t>17,50€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