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Finns sommarteater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18:00-19:30 Allsång med Älgen på Finns sommarteaters spelplats "Holmen"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