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Zodiak - Uuden tanssin keskus</w:t>
      </w:r>
    </w:p>
    <w:p>
      <w:r>
        <w:t>6.9.2023 keskiviikko</w:t>
      </w:r>
    </w:p>
    <w:p>
      <w:pPr>
        <w:pStyle w:val="Heading1"/>
      </w:pPr>
      <w:r>
        <w:t>6.9.2023-4.10.2023</w:t>
      </w:r>
    </w:p>
    <w:p>
      <w:pPr>
        <w:pStyle w:val="Heading2"/>
      </w:pPr>
      <w:r>
        <w:t>18:00-19:30 Kasta dig ut i rörelse - på svenska / Anna Stenberg</w:t>
      </w:r>
    </w:p>
    <w:p>
      <w:r>
        <w:t xml:space="preserve"> </w:t>
      </w:r>
    </w:p>
    <w:p>
      <w:r>
        <w:t>78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