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18:00-20:30 Grankulla Kammarkör kör igång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