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Lyceumklubben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19:00-20:30 Sommarkvällens romantik - Aleksei Zaitsev, piano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