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Nordsjö, Solvik, träff bredvik padelplanerna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 xml:space="preserve">13:00-14:00 Folkhälsan Rörelseglädje +65 - Prova på konditionsboxning i Nordsjö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