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Casinostranden, Drumsö, träff utanför café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11:00-12:00 Folkhälsans Rörelseglädje +65 - Prova på konditionsboxning på Drumsö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