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Träffpunkt: Hotelli Presidenttis huvudingång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13:00-14:15 Folkhälsans Rörelseglädje +65 - Guidad promenad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