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Munksparken, träff nedanför Notstigen i parken.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13:00-14:00 Folkhälsans Rörelseglädje +65 - Prova på konditionsboxning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