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Nordsjö, Solvik, vid padel-planeran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 xml:space="preserve">14:00-15:00 Folkhälsans Rörelseglädje - Temapromenad i Nordsjö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