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11:00-13:00 GUDSTJÄNST i Billnäs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