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11:00-11:00 Maria Wolfram, Face to Face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