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19:00-21:00 Hasses schlagerkarameller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