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18:00-20:00 Rajaton Syksy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