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19:00-20:15 Monica Z Story</w:t>
      </w:r>
    </w:p>
    <w:p>
      <w:r>
        <w:t xml:space="preserve"> </w:t>
      </w:r>
    </w:p>
    <w:p>
      <w:r>
        <w:t>24€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