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19:00-21:00 Rameau: Les Boréades (concertante)</w:t>
      </w:r>
    </w:p>
    <w:p>
      <w:r>
        <w:t xml:space="preserve"> </w:t>
      </w:r>
    </w:p>
    <w:p>
      <w:r>
        <w:t>20-58 €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