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Camerata, Musikhuset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16:00-17:30 Bach, Benda, Lithander, Mozart</w:t>
      </w:r>
    </w:p>
    <w:p>
      <w:r>
        <w:t xml:space="preserve"> </w:t>
      </w:r>
    </w:p>
    <w:p>
      <w:r>
        <w:t>15-25 €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