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Igor</w:t>
      </w:r>
    </w:p>
    <w:p>
      <w:r>
        <w:t>9.8.2023 keskiviikko</w:t>
      </w:r>
    </w:p>
    <w:p>
      <w:pPr>
        <w:pStyle w:val="Heading1"/>
      </w:pPr>
      <w:r>
        <w:t>9.8.2023-10.8.2023</w:t>
      </w:r>
    </w:p>
    <w:p>
      <w:pPr>
        <w:pStyle w:val="Heading2"/>
      </w:pPr>
      <w:r>
        <w:t>20:07-00:00 Opastuksia Degerby Igor-museossa</w:t>
      </w:r>
    </w:p>
    <w:p>
      <w:r>
        <w:t xml:space="preserve"> Degerby Igor-museo kertoo miten Porkkalan-raja vedettiin, ja Carl-Gustaf Gripenbergistä, vänrikki joka ei ehtinyt täyttää 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