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Tenho Resotbar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19:00-21:00 Nightbird + I'm Kingfisher (SE)</w:t>
      </w:r>
    </w:p>
    <w:p>
      <w:r>
        <w:t>Loistavat laulaja-lauluntekijät Nightbird ja I'm Kingfisher esiintyvät Tenhossa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