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LillaLuckan</w:t>
      </w:r>
    </w:p>
    <w:p>
      <w:r>
        <w:t>18.11.2023 lauantai</w:t>
      </w:r>
    </w:p>
    <w:p>
      <w:pPr>
        <w:pStyle w:val="Heading1"/>
      </w:pPr>
      <w:r>
        <w:t>18.11.2023 lauantai</w:t>
      </w:r>
    </w:p>
    <w:p>
      <w:pPr>
        <w:pStyle w:val="Heading2"/>
      </w:pPr>
      <w:r>
        <w:t>14:30-17:00 Family Cafe in Igbo at LillaLuckan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