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 nykytaidekeskus</w:t>
      </w:r>
    </w:p>
    <w:p>
      <w:r>
        <w:t>13.8.2023 sunnuntai</w:t>
      </w:r>
    </w:p>
    <w:p>
      <w:pPr>
        <w:pStyle w:val="Heading1"/>
      </w:pPr>
      <w:r>
        <w:t>13.8.2023-14.8.2023</w:t>
      </w:r>
    </w:p>
    <w:p>
      <w:pPr>
        <w:pStyle w:val="Heading2"/>
      </w:pPr>
      <w:r>
        <w:t>13:30-00:00 Helsinki Art Walk</w:t>
      </w:r>
    </w:p>
    <w:p>
      <w:r>
        <w:t>HELSINKI ART WALK on ilmainen galleriakierros. Lähtöpaikkana on MUU Helsinki nikytaidekeskus. Muut näyttelytilat ovat Forum Box ja Galleria Topelius.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