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Församlingshemmets trädgård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14:00-16:00 Sommarcafé med allsång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