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16:00-16:30 Porvoo Pride: Queer-opastus Holmin talossa ruotsiksi</w:t>
      </w:r>
    </w:p>
    <w:p>
      <w:r>
        <w:t xml:space="preserve"> </w:t>
      </w:r>
    </w:p>
    <w:p>
      <w:r>
        <w:t>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