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19:00-20:30 GRÄNSLÖST - konsert med Exaudio och Tretti Karar</w:t>
      </w:r>
    </w:p>
    <w:p>
      <w:r>
        <w:t xml:space="preserve"> </w:t>
      </w:r>
    </w:p>
    <w:p>
      <w:r>
        <w:t>28,50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