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Tolkis, Haiko, Emsalö och Hermansö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10:00-15:00 Gårdsloppisrundan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