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14:00-14:30 Guidning: Hela folkets Runeberg</w:t>
      </w:r>
    </w:p>
    <w:p>
      <w:r>
        <w:t xml:space="preserve"> </w:t>
      </w:r>
    </w:p>
    <w:p>
      <w:r>
        <w:t>8/6/0€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