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Sjundeå kommunbibliotek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09:00-10:30 Kirjastokahvit</w:t>
      </w:r>
    </w:p>
    <w:p>
      <w:r>
        <w:t>Tule pullakahville kirjastoon ja kysy Siuntion sivistystoimenjohtaja Eero Klingiltä sekä kirjasto- ja kulttuuripäällikkö Maarit Tuomistolta vaan!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