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J.L. Runebergs hem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10:00-16:00 Fredrika Runebergs födelsedag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