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Lyceumklubben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19:00-21:00 Cantus Arcticus - Laura Mikkola, piano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