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sal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19:00-20:30 Känslornas berusning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