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Zoom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Digital föreläsning: Hörsel, minne och demens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