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Zoom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18:00-19:00 Digital föreläsning: Yrsel och innerörat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