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Korvfabriken</w:t>
      </w: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>21:00-22:00 LOVIISAN SIBELIUSPÄIVÄT: Jatkot Kalle Katzin kanssa</w:t>
      </w:r>
    </w:p>
    <w:p>
      <w:r>
        <w:t>Kalle Katz improvisoi uniikin pianokonsertin, johon yleisö voi osallistua.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