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Societetshuset i Lovisa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17:00-18:00 LOVIISAN SIBELIUSPÄIVÄT: Ensemble Gamut!</w:t>
      </w:r>
    </w:p>
    <w:p>
      <w:r>
        <w:t>Ensemble Gamut! on ainutlaatuinen kokoonpano, joka on luonut uniikin soundinsa yhdistämällä elementtejä keskiajan musiikista sekä elektronisista äänimaisemista.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