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12:00-13:00 LOVIISAN SIBELIUSPÄIVÄT: Porvoonseudun musiikkiopisto: Ma mère l'Oye</w:t>
      </w:r>
    </w:p>
    <w:p>
      <w:r>
        <w:t>Porvoonseudun musiikkiopiston orkesteri ja sirkustaiteilijat Amandine Doat ja Luis Sartori do Vale esittävät uuden version baletista Ma Mère l'Oye.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