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Societetshuset i Lovisa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19:00-20:00 LOVIISAN SIBELIUSPÄIVÄT: Avajaiskonsertti - Ranskalainen ilta</w:t>
      </w:r>
    </w:p>
    <w:p>
      <w:r>
        <w:t>Ravel kohtaa Piafin, Brassensin ja Brelin Loviisan Seurahuoneella. Festivaalin avajaiskonsertin ytimessä on säveltäjä Maurice Ravelin pianotrio a-mollissa.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